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5-965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Арсланалиевича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Алиев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070</w:t>
      </w:r>
      <w:r>
        <w:rPr>
          <w:rFonts w:ascii="Times New Roman" w:eastAsia="Times New Roman" w:hAnsi="Times New Roman" w:cs="Times New Roman"/>
          <w:sz w:val="28"/>
          <w:szCs w:val="28"/>
        </w:rPr>
        <w:t>9094790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09.07.2024 №18810586240709094790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Алиева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Арсланалиевича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965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0412365400665009652520184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